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Vegas Strip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Bellagio    </w:t>
      </w:r>
      <w:r>
        <w:t xml:space="preserve">   Buffet    </w:t>
      </w:r>
      <w:r>
        <w:t xml:space="preserve">   Caesars Palace    </w:t>
      </w:r>
      <w:r>
        <w:t xml:space="preserve">   Circus Circus    </w:t>
      </w:r>
      <w:r>
        <w:t xml:space="preserve">   Cosmopolitan    </w:t>
      </w:r>
      <w:r>
        <w:t xml:space="preserve">   Encore    </w:t>
      </w:r>
      <w:r>
        <w:t xml:space="preserve">   Excalibur    </w:t>
      </w:r>
      <w:r>
        <w:t xml:space="preserve">   Flamingo    </w:t>
      </w:r>
      <w:r>
        <w:t xml:space="preserve">   Harrahs    </w:t>
      </w:r>
      <w:r>
        <w:t xml:space="preserve">   Linq    </w:t>
      </w:r>
      <w:r>
        <w:t xml:space="preserve">   Luxor    </w:t>
      </w:r>
      <w:r>
        <w:t xml:space="preserve">   MGM Grand    </w:t>
      </w:r>
      <w:r>
        <w:t xml:space="preserve">   Mirage    </w:t>
      </w:r>
      <w:r>
        <w:t xml:space="preserve">   Monte Carlo    </w:t>
      </w:r>
      <w:r>
        <w:t xml:space="preserve">   Neon Lights    </w:t>
      </w:r>
      <w:r>
        <w:t xml:space="preserve">   Paris    </w:t>
      </w:r>
      <w:r>
        <w:t xml:space="preserve">   Planet Hollywood    </w:t>
      </w:r>
      <w:r>
        <w:t xml:space="preserve">   Resort    </w:t>
      </w:r>
      <w:r>
        <w:t xml:space="preserve">   Stratosphere    </w:t>
      </w:r>
      <w:r>
        <w:t xml:space="preserve">   Treasure Island    </w:t>
      </w:r>
      <w:r>
        <w:t xml:space="preserve">   Wynn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Vegas Strip</dc:title>
  <dcterms:created xsi:type="dcterms:W3CDTF">2021-10-11T10:46:21Z</dcterms:created>
  <dcterms:modified xsi:type="dcterms:W3CDTF">2021-10-11T10:46:21Z</dcterms:modified>
</cp:coreProperties>
</file>