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Vegas Strip Hotels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ARIA    </w:t>
      </w:r>
      <w:r>
        <w:t xml:space="preserve">   BALLYS    </w:t>
      </w:r>
      <w:r>
        <w:t xml:space="preserve">   BELLAGIO    </w:t>
      </w:r>
      <w:r>
        <w:t xml:space="preserve">   CAESARS PALACE    </w:t>
      </w:r>
      <w:r>
        <w:t xml:space="preserve">   CIRCUS CIRCUS    </w:t>
      </w:r>
      <w:r>
        <w:t xml:space="preserve">   COSMOPOLITAN    </w:t>
      </w:r>
      <w:r>
        <w:t xml:space="preserve">   EXCALIBUR    </w:t>
      </w:r>
      <w:r>
        <w:t xml:space="preserve">   FLAMINGO    </w:t>
      </w:r>
      <w:r>
        <w:t xml:space="preserve">   HARRAHS    </w:t>
      </w:r>
      <w:r>
        <w:t xml:space="preserve">   LINQ    </w:t>
      </w:r>
      <w:r>
        <w:t xml:space="preserve">   LUXOR    </w:t>
      </w:r>
      <w:r>
        <w:t xml:space="preserve">   MANDALAY BAY    </w:t>
      </w:r>
      <w:r>
        <w:t xml:space="preserve">   MGM GRAND    </w:t>
      </w:r>
      <w:r>
        <w:t xml:space="preserve">   MIRAGE    </w:t>
      </w:r>
      <w:r>
        <w:t xml:space="preserve">   NEW YORK NEW YORK    </w:t>
      </w:r>
      <w:r>
        <w:t xml:space="preserve">   PALAZZO    </w:t>
      </w:r>
      <w:r>
        <w:t xml:space="preserve">   PARIS    </w:t>
      </w:r>
      <w:r>
        <w:t xml:space="preserve">   PLANET HOLLYWOOD    </w:t>
      </w:r>
      <w:r>
        <w:t xml:space="preserve">   SLS    </w:t>
      </w:r>
      <w:r>
        <w:t xml:space="preserve">   STRATOSPHERE    </w:t>
      </w:r>
      <w:r>
        <w:t xml:space="preserve">   TREASURE ISLAND    </w:t>
      </w:r>
      <w:r>
        <w:t xml:space="preserve">   TROPICANA    </w:t>
      </w:r>
      <w:r>
        <w:t xml:space="preserve">   VENETIAN    </w:t>
      </w:r>
      <w:r>
        <w:t xml:space="preserve">   WYNN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Vegas Strip Hotels</dc:title>
  <dcterms:created xsi:type="dcterms:W3CDTF">2021-10-11T10:47:07Z</dcterms:created>
  <dcterms:modified xsi:type="dcterms:W3CDTF">2021-10-11T10:47:07Z</dcterms:modified>
</cp:coreProperties>
</file>