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Vegas  Thug Thizzle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Clark County    </w:t>
      </w:r>
      <w:r>
        <w:t xml:space="preserve">   nevada    </w:t>
      </w:r>
      <w:r>
        <w:t xml:space="preserve">   Celebrities    </w:t>
      </w:r>
      <w:r>
        <w:t xml:space="preserve">   Gamble    </w:t>
      </w:r>
      <w:r>
        <w:t xml:space="preserve">   Casino    </w:t>
      </w:r>
      <w:r>
        <w:t xml:space="preserve">   Bright Lights    </w:t>
      </w:r>
      <w:r>
        <w:t xml:space="preserve">   Hot    </w:t>
      </w:r>
      <w:r>
        <w:t xml:space="preserve">   The Palazzo    </w:t>
      </w:r>
      <w:r>
        <w:t xml:space="preserve">   Delano    </w:t>
      </w:r>
      <w:r>
        <w:t xml:space="preserve">   Paris    </w:t>
      </w:r>
      <w:r>
        <w:t xml:space="preserve">   The Venetian    </w:t>
      </w:r>
      <w:r>
        <w:t xml:space="preserve">   Monte Carlo    </w:t>
      </w:r>
      <w:r>
        <w:t xml:space="preserve">   Planet Hollywood    </w:t>
      </w:r>
      <w:r>
        <w:t xml:space="preserve">   Tropicana    </w:t>
      </w:r>
      <w:r>
        <w:t xml:space="preserve">   Flamingo    </w:t>
      </w:r>
      <w:r>
        <w:t xml:space="preserve">   Rio    </w:t>
      </w:r>
      <w:r>
        <w:t xml:space="preserve">   Cosmopolitan    </w:t>
      </w:r>
      <w:r>
        <w:t xml:space="preserve">   Excalibur    </w:t>
      </w:r>
      <w:r>
        <w:t xml:space="preserve">   Circus Circus    </w:t>
      </w:r>
      <w:r>
        <w:t xml:space="preserve">   Encore    </w:t>
      </w:r>
      <w:r>
        <w:t xml:space="preserve">   Wynn    </w:t>
      </w:r>
      <w:r>
        <w:t xml:space="preserve">   Trump    </w:t>
      </w:r>
      <w:r>
        <w:t xml:space="preserve">   Treasure Island    </w:t>
      </w:r>
      <w:r>
        <w:t xml:space="preserve">   Mirage    </w:t>
      </w:r>
      <w:r>
        <w:t xml:space="preserve">   Luxor    </w:t>
      </w:r>
      <w:r>
        <w:t xml:space="preserve">   MGM    </w:t>
      </w:r>
      <w:r>
        <w:t xml:space="preserve">   Caesars Palace    </w:t>
      </w:r>
      <w:r>
        <w:t xml:space="preserve">   Mandalay Bay    </w:t>
      </w:r>
      <w:r>
        <w:t xml:space="preserve">   Aria    </w:t>
      </w:r>
      <w:r>
        <w:t xml:space="preserve">   Bellagio    </w:t>
      </w:r>
      <w:r>
        <w:t xml:space="preserve">   Jazon    </w:t>
      </w:r>
      <w:r>
        <w:t xml:space="preserve">   las Vegas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  Thug Thizzle</dc:title>
  <dcterms:created xsi:type="dcterms:W3CDTF">2021-10-11T10:46:02Z</dcterms:created>
  <dcterms:modified xsi:type="dcterms:W3CDTF">2021-10-11T10:46:02Z</dcterms:modified>
</cp:coreProperties>
</file>