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apio    </w:t>
      </w:r>
      <w:r>
        <w:t xml:space="preserve">   coliflor    </w:t>
      </w:r>
      <w:r>
        <w:t xml:space="preserve">   aguacate    </w:t>
      </w:r>
      <w:r>
        <w:t xml:space="preserve">   pepino    </w:t>
      </w:r>
      <w:r>
        <w:t xml:space="preserve">   cebolla    </w:t>
      </w:r>
      <w:r>
        <w:t xml:space="preserve">   lechuga    </w:t>
      </w:r>
      <w:r>
        <w:t xml:space="preserve">   ajo    </w:t>
      </w:r>
      <w:r>
        <w:t xml:space="preserve">   Tomate    </w:t>
      </w:r>
      <w:r>
        <w:t xml:space="preserve">   Patatas    </w:t>
      </w:r>
      <w:r>
        <w:t xml:space="preserve">   Pimientos    </w:t>
      </w:r>
      <w:r>
        <w:t xml:space="preserve">   Guisantes    </w:t>
      </w:r>
      <w:r>
        <w:t xml:space="preserve">   Zanahorias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Verduras</dc:title>
  <dcterms:created xsi:type="dcterms:W3CDTF">2021-10-11T10:47:23Z</dcterms:created>
  <dcterms:modified xsi:type="dcterms:W3CDTF">2021-10-11T10:47:23Z</dcterms:modified>
</cp:coreProperties>
</file>