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 Maiz    </w:t>
      </w:r>
      <w:r>
        <w:t xml:space="preserve">   Una Berenjena    </w:t>
      </w:r>
      <w:r>
        <w:t xml:space="preserve">   Una Cebolla    </w:t>
      </w:r>
      <w:r>
        <w:t xml:space="preserve">   Un Puerro    </w:t>
      </w:r>
      <w:r>
        <w:t xml:space="preserve">   Un Camote    </w:t>
      </w:r>
      <w:r>
        <w:t xml:space="preserve">   Un Rábano    </w:t>
      </w:r>
      <w:r>
        <w:t xml:space="preserve">   Un Bròcoli    </w:t>
      </w:r>
      <w:r>
        <w:t xml:space="preserve">   Un Pepino    </w:t>
      </w:r>
      <w:r>
        <w:t xml:space="preserve">   Una Calabaza    </w:t>
      </w:r>
      <w:r>
        <w:t xml:space="preserve">   Unos Espárragos    </w:t>
      </w:r>
      <w:r>
        <w:t xml:space="preserve">   Un Champiñón    </w:t>
      </w:r>
      <w:r>
        <w:t xml:space="preserve">   Un Ajo    </w:t>
      </w:r>
      <w:r>
        <w:t xml:space="preserve">   Una Ensalada    </w:t>
      </w:r>
      <w:r>
        <w:t xml:space="preserve">   Unos Frijoles    </w:t>
      </w:r>
      <w:r>
        <w:t xml:space="preserve">   Una Lechuga    </w:t>
      </w:r>
      <w:r>
        <w:t xml:space="preserve">   Una Zanahoria    </w:t>
      </w:r>
      <w:r>
        <w:t xml:space="preserve">   Un Chile Verde    </w:t>
      </w:r>
      <w:r>
        <w:t xml:space="preserve">   Unas Arvejas    </w:t>
      </w:r>
      <w:r>
        <w:t xml:space="preserve">   Un Tomate    </w:t>
      </w:r>
      <w:r>
        <w:t xml:space="preserve">   Unas Papas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Verduras</dc:title>
  <dcterms:created xsi:type="dcterms:W3CDTF">2021-10-11T10:46:33Z</dcterms:created>
  <dcterms:modified xsi:type="dcterms:W3CDTF">2021-10-11T10:46:33Z</dcterms:modified>
</cp:coreProperties>
</file>