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volar una cometa    </w:t>
      </w:r>
      <w:r>
        <w:t xml:space="preserve">   tomar el sol    </w:t>
      </w:r>
      <w:r>
        <w:t xml:space="preserve">   tomar cafe    </w:t>
      </w:r>
      <w:r>
        <w:t xml:space="preserve">   tomar una siesta    </w:t>
      </w:r>
      <w:r>
        <w:t xml:space="preserve">   reparar    </w:t>
      </w:r>
      <w:r>
        <w:t xml:space="preserve">   recibir visitas    </w:t>
      </w:r>
      <w:r>
        <w:t xml:space="preserve">   preferir    </w:t>
      </w:r>
      <w:r>
        <w:t xml:space="preserve">   pasear en barca    </w:t>
      </w:r>
      <w:r>
        <w:t xml:space="preserve">   pasar tiempo    </w:t>
      </w:r>
      <w:r>
        <w:t xml:space="preserve">   montar a caballo    </w:t>
      </w:r>
      <w:r>
        <w:t xml:space="preserve">   merendar    </w:t>
      </w:r>
      <w:r>
        <w:t xml:space="preserve">   limpiar    </w:t>
      </w:r>
      <w:r>
        <w:t xml:space="preserve">   levantar pesas    </w:t>
      </w:r>
      <w:r>
        <w:t xml:space="preserve">   lavar el carro    </w:t>
      </w:r>
      <w:r>
        <w:t xml:space="preserve">   jugar al boliche    </w:t>
      </w:r>
      <w:r>
        <w:t xml:space="preserve">   va a    </w:t>
      </w:r>
      <w:r>
        <w:t xml:space="preserve">   voy a    </w:t>
      </w:r>
      <w:r>
        <w:t xml:space="preserve">   ir a    </w:t>
      </w:r>
      <w:r>
        <w:t xml:space="preserve">   estudiar    </w:t>
      </w:r>
      <w:r>
        <w:t xml:space="preserve">   esquiar    </w:t>
      </w:r>
      <w:r>
        <w:t xml:space="preserve">   cartas    </w:t>
      </w:r>
      <w:r>
        <w:t xml:space="preserve">   descansar    </w:t>
      </w:r>
      <w:r>
        <w:t xml:space="preserve">   dasayunar    </w:t>
      </w:r>
      <w:r>
        <w:t xml:space="preserve">   dar un paseo    </w:t>
      </w:r>
      <w:r>
        <w:t xml:space="preserve">   dar una fiesta    </w:t>
      </w:r>
      <w:r>
        <w:t xml:space="preserve">   coser    </w:t>
      </w:r>
      <w:r>
        <w:t xml:space="preserve">   charlar    </w:t>
      </w:r>
      <w:r>
        <w:t xml:space="preserve">   andar en velero    </w:t>
      </w:r>
      <w:r>
        <w:t xml:space="preserve">   andar en motocicleta    </w:t>
      </w:r>
      <w:r>
        <w:t xml:space="preserve">   almorzar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actividades</dc:title>
  <dcterms:created xsi:type="dcterms:W3CDTF">2021-10-11T10:46:05Z</dcterms:created>
  <dcterms:modified xsi:type="dcterms:W3CDTF">2021-10-11T10:46:05Z</dcterms:modified>
</cp:coreProperties>
</file>