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artes y 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personaje    </w:t>
      </w:r>
      <w:r>
        <w:t xml:space="preserve">   esquí alpino    </w:t>
      </w:r>
      <w:r>
        <w:t xml:space="preserve">   la novela    </w:t>
      </w:r>
      <w:r>
        <w:t xml:space="preserve">   la ópera    </w:t>
      </w:r>
      <w:r>
        <w:t xml:space="preserve">   la danza    </w:t>
      </w:r>
      <w:r>
        <w:t xml:space="preserve">   patinaje artístico    </w:t>
      </w:r>
      <w:r>
        <w:t xml:space="preserve">   ceremonia de clausura    </w:t>
      </w:r>
      <w:r>
        <w:t xml:space="preserve">   ceremonia de apertura    </w:t>
      </w:r>
      <w:r>
        <w:t xml:space="preserve">   las olimpiadas    </w:t>
      </w:r>
      <w:r>
        <w:t xml:space="preserve">   la escultura    </w:t>
      </w:r>
      <w:r>
        <w:t xml:space="preserve">   la acuarela    </w:t>
      </w:r>
      <w:r>
        <w:t xml:space="preserve">   el óleo    </w:t>
      </w:r>
      <w:r>
        <w:t xml:space="preserve">   la pintura    </w:t>
      </w:r>
      <w:r>
        <w:t xml:space="preserve">   la trama    </w:t>
      </w:r>
      <w:r>
        <w:t xml:space="preserve">   las letras    </w:t>
      </w:r>
      <w:r>
        <w:t xml:space="preserve">   la poesía    </w:t>
      </w:r>
      <w:r>
        <w:t xml:space="preserve">   el dramaturgo    </w:t>
      </w:r>
      <w:r>
        <w:t xml:space="preserve">   el pintor    </w:t>
      </w:r>
      <w:r>
        <w:t xml:space="preserve">   halagar    </w:t>
      </w:r>
      <w:r>
        <w:t xml:space="preserve">   aplaudir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artes y los pasatiempos</dc:title>
  <dcterms:created xsi:type="dcterms:W3CDTF">2021-10-11T10:46:03Z</dcterms:created>
  <dcterms:modified xsi:type="dcterms:W3CDTF">2021-10-11T10:46:03Z</dcterms:modified>
</cp:coreProperties>
</file>