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asignaturas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música    </w:t>
      </w:r>
      <w:r>
        <w:t xml:space="preserve">   la informática    </w:t>
      </w:r>
      <w:r>
        <w:t xml:space="preserve">   educación física    </w:t>
      </w:r>
      <w:r>
        <w:t xml:space="preserve">   religión    </w:t>
      </w:r>
      <w:r>
        <w:t xml:space="preserve">   dibujo    </w:t>
      </w:r>
      <w:r>
        <w:t xml:space="preserve">   francés    </w:t>
      </w:r>
      <w:r>
        <w:t xml:space="preserve">   tecnología    </w:t>
      </w:r>
      <w:r>
        <w:t xml:space="preserve">   matemáticas    </w:t>
      </w:r>
      <w:r>
        <w:t xml:space="preserve">   ciencias    </w:t>
      </w:r>
      <w:r>
        <w:t xml:space="preserve">   geografía    </w:t>
      </w:r>
      <w:r>
        <w:t xml:space="preserve">   Español    </w:t>
      </w:r>
      <w:r>
        <w:t xml:space="preserve">   Inglés    </w:t>
      </w:r>
      <w:r>
        <w:t xml:space="preserve">   historia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asignaturas</dc:title>
  <dcterms:created xsi:type="dcterms:W3CDTF">2021-10-11T10:46:30Z</dcterms:created>
  <dcterms:modified xsi:type="dcterms:W3CDTF">2021-10-11T10:46:30Z</dcterms:modified>
</cp:coreProperties>
</file>