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asignaturas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 me gusta    </w:t>
      </w:r>
      <w:r>
        <w:t xml:space="preserve">   me gusta    </w:t>
      </w:r>
      <w:r>
        <w:t xml:space="preserve">   la tecnologia    </w:t>
      </w:r>
      <w:r>
        <w:t xml:space="preserve">   la geografia    </w:t>
      </w:r>
      <w:r>
        <w:t xml:space="preserve">   la fisica    </w:t>
      </w:r>
      <w:r>
        <w:t xml:space="preserve">   la biologia    </w:t>
      </w:r>
      <w:r>
        <w:t xml:space="preserve">   la musica    </w:t>
      </w:r>
      <w:r>
        <w:t xml:space="preserve">   las ciencias    </w:t>
      </w:r>
      <w:r>
        <w:t xml:space="preserve">   la historia    </w:t>
      </w:r>
      <w:r>
        <w:t xml:space="preserve">   el teatro    </w:t>
      </w:r>
      <w:r>
        <w:t xml:space="preserve">   el dibujo    </w:t>
      </w:r>
      <w:r>
        <w:t xml:space="preserve">   el espanol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asignaturas</dc:title>
  <dcterms:created xsi:type="dcterms:W3CDTF">2021-10-11T10:46:46Z</dcterms:created>
  <dcterms:modified xsi:type="dcterms:W3CDTF">2021-10-11T10:46:46Z</dcterms:modified>
</cp:coreProperties>
</file>