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alemán    </w:t>
      </w:r>
      <w:r>
        <w:t xml:space="preserve">   ciencias    </w:t>
      </w:r>
      <w:r>
        <w:t xml:space="preserve">   dibujo    </w:t>
      </w:r>
      <w:r>
        <w:t xml:space="preserve">   educación física    </w:t>
      </w:r>
      <w:r>
        <w:t xml:space="preserve">   español    </w:t>
      </w:r>
      <w:r>
        <w:t xml:space="preserve">   francés    </w:t>
      </w:r>
      <w:r>
        <w:t xml:space="preserve">   geografía    </w:t>
      </w:r>
      <w:r>
        <w:t xml:space="preserve">   historia    </w:t>
      </w:r>
      <w:r>
        <w:t xml:space="preserve">   informática    </w:t>
      </w:r>
      <w:r>
        <w:t xml:space="preserve">   matemáticas    </w:t>
      </w:r>
      <w:r>
        <w:t xml:space="preserve">   música    </w:t>
      </w:r>
      <w:r>
        <w:t xml:space="preserve">   religón    </w:t>
      </w:r>
      <w:r>
        <w:t xml:space="preserve">   teatro    </w:t>
      </w:r>
      <w:r>
        <w:t xml:space="preserve">   tecnología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2021-10-11T10:46:08Z</dcterms:created>
  <dcterms:modified xsi:type="dcterms:W3CDTF">2021-10-11T10:46:08Z</dcterms:modified>
</cp:coreProperties>
</file>