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prefiero    </w:t>
      </w:r>
      <w:r>
        <w:t xml:space="preserve">   me chifla    </w:t>
      </w:r>
      <w:r>
        <w:t xml:space="preserve">   me encanta    </w:t>
      </w:r>
      <w:r>
        <w:t xml:space="preserve">   me gusta    </w:t>
      </w:r>
      <w:r>
        <w:t xml:space="preserve">   detesto    </w:t>
      </w:r>
      <w:r>
        <w:t xml:space="preserve">   odio    </w:t>
      </w:r>
      <w:r>
        <w:t xml:space="preserve">   dibujo    </w:t>
      </w:r>
      <w:r>
        <w:t xml:space="preserve">   religión    </w:t>
      </w:r>
      <w:r>
        <w:t xml:space="preserve">   education física    </w:t>
      </w:r>
      <w:r>
        <w:t xml:space="preserve">   espanol    </w:t>
      </w:r>
      <w:r>
        <w:t xml:space="preserve">   historia    </w:t>
      </w:r>
      <w:r>
        <w:t xml:space="preserve">   música    </w:t>
      </w:r>
      <w:r>
        <w:t xml:space="preserve">   technología    </w:t>
      </w:r>
      <w:r>
        <w:t xml:space="preserve">   ciencias    </w:t>
      </w:r>
      <w:r>
        <w:t xml:space="preserve">   inglés    </w:t>
      </w:r>
      <w:r>
        <w:t xml:space="preserve">   matemáticas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</dc:title>
  <dcterms:created xsi:type="dcterms:W3CDTF">2021-10-11T10:46:10Z</dcterms:created>
  <dcterms:modified xsi:type="dcterms:W3CDTF">2021-10-11T10:46:10Z</dcterms:modified>
</cp:coreProperties>
</file>