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bebidas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Auga    </w:t>
      </w:r>
      <w:r>
        <w:t xml:space="preserve">   Auga con gas    </w:t>
      </w:r>
      <w:r>
        <w:t xml:space="preserve">   Bebida    </w:t>
      </w:r>
      <w:r>
        <w:t xml:space="preserve">   Bebida energetica    </w:t>
      </w:r>
      <w:r>
        <w:t xml:space="preserve">   cafe    </w:t>
      </w:r>
      <w:r>
        <w:t xml:space="preserve">   Cerveza    </w:t>
      </w:r>
      <w:r>
        <w:t xml:space="preserve">   Coco caliente    </w:t>
      </w:r>
      <w:r>
        <w:t xml:space="preserve">   Gatorade    </w:t>
      </w:r>
      <w:r>
        <w:t xml:space="preserve">   Juego de la uva    </w:t>
      </w:r>
      <w:r>
        <w:t xml:space="preserve">   Jugo de manzana    </w:t>
      </w:r>
      <w:r>
        <w:t xml:space="preserve">   Leche    </w:t>
      </w:r>
      <w:r>
        <w:t xml:space="preserve">   Margarita    </w:t>
      </w:r>
      <w:r>
        <w:t xml:space="preserve">   Monster    </w:t>
      </w:r>
      <w:r>
        <w:t xml:space="preserve">   Powerade    </w:t>
      </w:r>
      <w:r>
        <w:t xml:space="preserve">   Refresco    </w:t>
      </w:r>
      <w:r>
        <w:t xml:space="preserve">   te    </w:t>
      </w:r>
      <w:r>
        <w:t xml:space="preserve">   Te caliente    </w:t>
      </w:r>
      <w:r>
        <w:t xml:space="preserve">   vino    </w:t>
      </w:r>
      <w:r>
        <w:t xml:space="preserve">   Zalamero    </w:t>
      </w:r>
      <w:r>
        <w:t xml:space="preserve">   Zumo de frutas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bebidas</dc:title>
  <dcterms:created xsi:type="dcterms:W3CDTF">2021-10-11T10:46:15Z</dcterms:created>
  <dcterms:modified xsi:type="dcterms:W3CDTF">2021-10-11T10:46:15Z</dcterms:modified>
</cp:coreProperties>
</file>