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capitales Hispanicas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de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de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de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de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de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de Espana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de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de El Salvador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de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de 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de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de 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de Venezuela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capitales Hispanicas</dc:title>
  <dcterms:created xsi:type="dcterms:W3CDTF">2021-10-11T10:46:21Z</dcterms:created>
  <dcterms:modified xsi:type="dcterms:W3CDTF">2021-10-11T10:46:21Z</dcterms:modified>
</cp:coreProperties>
</file>