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poner    </w:t>
      </w:r>
      <w:r>
        <w:t xml:space="preserve">   probar    </w:t>
      </w:r>
      <w:r>
        <w:t xml:space="preserve">   cocinar    </w:t>
      </w:r>
      <w:r>
        <w:t xml:space="preserve">   mezclar    </w:t>
      </w:r>
      <w:r>
        <w:t xml:space="preserve">   cortar    </w:t>
      </w:r>
      <w:r>
        <w:t xml:space="preserve">   no me interesa    </w:t>
      </w:r>
      <w:r>
        <w:t xml:space="preserve">   mucho    </w:t>
      </w:r>
      <w:r>
        <w:t xml:space="preserve">   bastante    </w:t>
      </w:r>
      <w:r>
        <w:t xml:space="preserve">   poco    </w:t>
      </w:r>
      <w:r>
        <w:t xml:space="preserve">   nada    </w:t>
      </w:r>
      <w:r>
        <w:t xml:space="preserve">   el fresco    </w:t>
      </w:r>
      <w:r>
        <w:t xml:space="preserve">   la leche    </w:t>
      </w:r>
      <w:r>
        <w:t xml:space="preserve">   el jugo    </w:t>
      </w:r>
      <w:r>
        <w:t xml:space="preserve">   el cafe    </w:t>
      </w:r>
      <w:r>
        <w:t xml:space="preserve">   el agua    </w:t>
      </w:r>
      <w:r>
        <w:t xml:space="preserve">   las bebidas    </w:t>
      </w:r>
      <w:r>
        <w:t xml:space="preserve">   el jugo de naranja    </w:t>
      </w:r>
      <w:r>
        <w:t xml:space="preserve">   el maracuya    </w:t>
      </w:r>
      <w:r>
        <w:t xml:space="preserve">   la manzana    </w:t>
      </w:r>
      <w:r>
        <w:t xml:space="preserve">   la banana    </w:t>
      </w:r>
      <w:r>
        <w:t xml:space="preserve">   la fruta    </w:t>
      </w:r>
      <w:r>
        <w:t xml:space="preserve">   la torta    </w:t>
      </w:r>
      <w:r>
        <w:t xml:space="preserve">   el helado    </w:t>
      </w:r>
      <w:r>
        <w:t xml:space="preserve">   el postre    </w:t>
      </w:r>
      <w:r>
        <w:t xml:space="preserve">   cenar    </w:t>
      </w:r>
      <w:r>
        <w:t xml:space="preserve">   almorzar    </w:t>
      </w:r>
      <w:r>
        <w:t xml:space="preserve">   desayunar    </w:t>
      </w:r>
      <w:r>
        <w:t xml:space="preserve">   las verduras    </w:t>
      </w:r>
      <w:r>
        <w:t xml:space="preserve">   la sopa    </w:t>
      </w:r>
      <w:r>
        <w:t xml:space="preserve">   la salsa    </w:t>
      </w:r>
      <w:r>
        <w:t xml:space="preserve">   el pollo    </w:t>
      </w:r>
      <w:r>
        <w:t xml:space="preserve">   el pescado    </w:t>
      </w:r>
      <w:r>
        <w:t xml:space="preserve">   la papa    </w:t>
      </w:r>
      <w:r>
        <w:t xml:space="preserve">   el pan    </w:t>
      </w:r>
      <w:r>
        <w:t xml:space="preserve">   la mantequilla    </w:t>
      </w:r>
      <w:r>
        <w:t xml:space="preserve">   el malz    </w:t>
      </w:r>
      <w:r>
        <w:t xml:space="preserve">   el huevo    </w:t>
      </w:r>
      <w:r>
        <w:t xml:space="preserve">   los frijoles    </w:t>
      </w:r>
      <w:r>
        <w:t xml:space="preserve">   el chocolate    </w:t>
      </w:r>
      <w:r>
        <w:t xml:space="preserve">   la ensalada    </w:t>
      </w:r>
      <w:r>
        <w:t xml:space="preserve">   la carne    </w:t>
      </w:r>
      <w:r>
        <w:t xml:space="preserve">   el arroz    </w:t>
      </w:r>
      <w:r>
        <w:t xml:space="preserve">   los alimentos    </w:t>
      </w:r>
      <w:r>
        <w:t xml:space="preserve">   la cena    </w:t>
      </w:r>
      <w:r>
        <w:t xml:space="preserve">   el almuerzo    </w:t>
      </w:r>
      <w:r>
        <w:t xml:space="preserve">   el desayuno    </w:t>
      </w:r>
      <w:r>
        <w:t xml:space="preserve">   las comidas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</dc:title>
  <dcterms:created xsi:type="dcterms:W3CDTF">2021-10-11T10:46:40Z</dcterms:created>
  <dcterms:modified xsi:type="dcterms:W3CDTF">2021-10-11T10:46:40Z</dcterms:modified>
</cp:coreProperties>
</file>