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comidas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naranja    </w:t>
      </w:r>
      <w:r>
        <w:t xml:space="preserve">   cafe    </w:t>
      </w:r>
      <w:r>
        <w:t xml:space="preserve">   comida    </w:t>
      </w:r>
      <w:r>
        <w:t xml:space="preserve">   comer    </w:t>
      </w:r>
      <w:r>
        <w:t xml:space="preserve">   beber    </w:t>
      </w:r>
      <w:r>
        <w:t xml:space="preserve">   leche    </w:t>
      </w:r>
      <w:r>
        <w:t xml:space="preserve">   refresco    </w:t>
      </w:r>
      <w:r>
        <w:t xml:space="preserve">   queso    </w:t>
      </w:r>
      <w:r>
        <w:t xml:space="preserve">   perrito caliente    </w:t>
      </w:r>
      <w:r>
        <w:t xml:space="preserve">   papas fritas    </w:t>
      </w:r>
      <w:r>
        <w:t xml:space="preserve">   manzana    </w:t>
      </w:r>
      <w:r>
        <w:t xml:space="preserve">   jamon    </w:t>
      </w:r>
      <w:r>
        <w:t xml:space="preserve">   hamburguesa    </w:t>
      </w:r>
      <w:r>
        <w:t xml:space="preserve">   galleta    </w:t>
      </w:r>
      <w:r>
        <w:t xml:space="preserve">   ensalada    </w:t>
      </w:r>
      <w:r>
        <w:t xml:space="preserve">   almuerzo    </w:t>
      </w:r>
      <w:r>
        <w:t xml:space="preserve">   tocino    </w:t>
      </w:r>
      <w:r>
        <w:t xml:space="preserve">   salchicha    </w:t>
      </w:r>
      <w:r>
        <w:t xml:space="preserve">   platano    </w:t>
      </w:r>
      <w:r>
        <w:t xml:space="preserve">   huevos    </w:t>
      </w:r>
      <w:r>
        <w:t xml:space="preserve">   desayuno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comidas</dc:title>
  <dcterms:created xsi:type="dcterms:W3CDTF">2021-10-11T10:46:48Z</dcterms:created>
  <dcterms:modified xsi:type="dcterms:W3CDTF">2021-10-11T10:46:48Z</dcterms:modified>
</cp:coreProperties>
</file>