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pollo frito    </w:t>
      </w:r>
      <w:r>
        <w:t xml:space="preserve">   pizza    </w:t>
      </w:r>
      <w:r>
        <w:t xml:space="preserve">   sopa    </w:t>
      </w:r>
      <w:r>
        <w:t xml:space="preserve">   mostaza    </w:t>
      </w:r>
      <w:r>
        <w:t xml:space="preserve">   jalea    </w:t>
      </w:r>
      <w:r>
        <w:t xml:space="preserve">   bebidas    </w:t>
      </w:r>
      <w:r>
        <w:t xml:space="preserve">   saludable    </w:t>
      </w:r>
      <w:r>
        <w:t xml:space="preserve">   granos    </w:t>
      </w:r>
      <w:r>
        <w:t xml:space="preserve">   proteína    </w:t>
      </w:r>
      <w:r>
        <w:t xml:space="preserve">   frutas    </w:t>
      </w:r>
      <w:r>
        <w:t xml:space="preserve">   compartir    </w:t>
      </w:r>
      <w:r>
        <w:t xml:space="preserve">   beber    </w:t>
      </w:r>
      <w:r>
        <w:t xml:space="preserve">   comer    </w:t>
      </w:r>
      <w:r>
        <w:t xml:space="preserve">   dulces    </w:t>
      </w:r>
      <w:r>
        <w:t xml:space="preserve">   carne    </w:t>
      </w:r>
      <w:r>
        <w:t xml:space="preserve">   verduras    </w:t>
      </w:r>
      <w:r>
        <w:t xml:space="preserve">   postre    </w:t>
      </w:r>
      <w:r>
        <w:t xml:space="preserve">   cena    </w:t>
      </w:r>
      <w:r>
        <w:t xml:space="preserve">   almuerzo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 2</dc:title>
  <dcterms:created xsi:type="dcterms:W3CDTF">2021-10-11T10:46:50Z</dcterms:created>
  <dcterms:modified xsi:type="dcterms:W3CDTF">2021-10-11T10:46:50Z</dcterms:modified>
</cp:coreProperties>
</file>