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helado de vainilla    </w:t>
      </w:r>
      <w:r>
        <w:t xml:space="preserve">   zanahoria    </w:t>
      </w:r>
      <w:r>
        <w:t xml:space="preserve">   pastel de chocolate    </w:t>
      </w:r>
      <w:r>
        <w:t xml:space="preserve">   cocina    </w:t>
      </w:r>
      <w:r>
        <w:t xml:space="preserve">   cena    </w:t>
      </w:r>
      <w:r>
        <w:t xml:space="preserve">   almuerzo    </w:t>
      </w:r>
      <w:r>
        <w:t xml:space="preserve">   desayuno    </w:t>
      </w:r>
      <w:r>
        <w:t xml:space="preserve">   jamón    </w:t>
      </w:r>
      <w:r>
        <w:t xml:space="preserve">   carne    </w:t>
      </w:r>
      <w:r>
        <w:t xml:space="preserve">   broculi    </w:t>
      </w:r>
      <w:r>
        <w:t xml:space="preserve">   jugo    </w:t>
      </w:r>
      <w:r>
        <w:t xml:space="preserve">   fruta    </w:t>
      </w:r>
      <w:r>
        <w:t xml:space="preserve">   ensalada    </w:t>
      </w:r>
      <w:r>
        <w:t xml:space="preserve">   chocolate    </w:t>
      </w:r>
      <w:r>
        <w:t xml:space="preserve">   leche    </w:t>
      </w:r>
      <w:r>
        <w:t xml:space="preserve">   agua    </w:t>
      </w:r>
      <w:r>
        <w:t xml:space="preserve">   sandwich    </w:t>
      </w:r>
      <w:r>
        <w:t xml:space="preserve">   sopa    </w:t>
      </w:r>
      <w:r>
        <w:t xml:space="preserve">   pollo    </w:t>
      </w:r>
      <w:r>
        <w:t xml:space="preserve">   banana    </w:t>
      </w:r>
      <w:r>
        <w:t xml:space="preserve">   plátano    </w:t>
      </w:r>
      <w:r>
        <w:t xml:space="preserve">   manzana    </w:t>
      </w:r>
      <w:r>
        <w:t xml:space="preserve">   papa    </w:t>
      </w:r>
      <w:r>
        <w:t xml:space="preserve">   queso    </w:t>
      </w:r>
      <w:r>
        <w:t xml:space="preserve">   vegetales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2021-10-11T10:47:10Z</dcterms:created>
  <dcterms:modified xsi:type="dcterms:W3CDTF">2021-10-11T10:47:10Z</dcterms:modified>
</cp:coreProperties>
</file>