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Las cosas de la clase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estuche    </w:t>
      </w:r>
      <w:r>
        <w:t xml:space="preserve">   profesor    </w:t>
      </w:r>
      <w:r>
        <w:t xml:space="preserve">   proyector    </w:t>
      </w:r>
      <w:r>
        <w:t xml:space="preserve">   mesa    </w:t>
      </w:r>
      <w:r>
        <w:t xml:space="preserve">   silla    </w:t>
      </w:r>
      <w:r>
        <w:t xml:space="preserve">   lapicero    </w:t>
      </w:r>
      <w:r>
        <w:t xml:space="preserve">   sacapuntas    </w:t>
      </w:r>
      <w:r>
        <w:t xml:space="preserve">   goma    </w:t>
      </w:r>
      <w:r>
        <w:t xml:space="preserve">   lápiz    </w:t>
      </w:r>
      <w:r>
        <w:t xml:space="preserve">   pluma    </w:t>
      </w:r>
      <w:r>
        <w:t xml:space="preserve">   diccionario    </w:t>
      </w:r>
      <w:r>
        <w:t xml:space="preserve">   libro    </w:t>
      </w:r>
      <w:r>
        <w:t xml:space="preserve">   libreta    </w:t>
      </w:r>
      <w:r>
        <w:t xml:space="preserve">   pizarrón    </w:t>
      </w:r>
      <w:r>
        <w:t xml:space="preserve">   alumnos    </w:t>
      </w:r>
      <w:r>
        <w:t xml:space="preserve">   clase    </w:t>
      </w:r>
      <w:r>
        <w:t xml:space="preserve">   salón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cosas de la clase</dc:title>
  <dcterms:created xsi:type="dcterms:W3CDTF">2021-10-11T10:47:00Z</dcterms:created>
  <dcterms:modified xsi:type="dcterms:W3CDTF">2021-10-11T10:47:00Z</dcterms:modified>
</cp:coreProperties>
</file>