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cosas en el salón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PRUEBA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en el salón de clase</dc:title>
  <dcterms:created xsi:type="dcterms:W3CDTF">2021-10-11T10:46:20Z</dcterms:created>
  <dcterms:modified xsi:type="dcterms:W3CDTF">2021-10-11T10:46:20Z</dcterms:modified>
</cp:coreProperties>
</file>