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descripciones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buena    </w:t>
      </w:r>
      <w:r>
        <w:t xml:space="preserve">   atrevida    </w:t>
      </w:r>
      <w:r>
        <w:t xml:space="preserve">   inteligente    </w:t>
      </w:r>
      <w:r>
        <w:t xml:space="preserve">   impacientE    </w:t>
      </w:r>
      <w:r>
        <w:t xml:space="preserve">   graciosa    </w:t>
      </w:r>
      <w:r>
        <w:t xml:space="preserve">   gracioso    </w:t>
      </w:r>
      <w:r>
        <w:t xml:space="preserve">   estudiosa    </w:t>
      </w:r>
      <w:r>
        <w:t xml:space="preserve">   estudioso    </w:t>
      </w:r>
      <w:r>
        <w:t xml:space="preserve">   desordenada    </w:t>
      </w:r>
      <w:r>
        <w:t xml:space="preserve">   desordenado    </w:t>
      </w:r>
      <w:r>
        <w:t xml:space="preserve">   deportista    </w:t>
      </w:r>
      <w:r>
        <w:t xml:space="preserve">   bueno    </w:t>
      </w:r>
      <w:r>
        <w:t xml:space="preserve">   atrevido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descripciones</dc:title>
  <dcterms:created xsi:type="dcterms:W3CDTF">2021-10-11T10:46:26Z</dcterms:created>
  <dcterms:modified xsi:type="dcterms:W3CDTF">2021-10-11T10:46:26Z</dcterms:modified>
</cp:coreProperties>
</file>