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estan    </w:t>
      </w:r>
      <w:r>
        <w:t xml:space="preserve">   estais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confiada    </w:t>
      </w:r>
      <w:r>
        <w:t xml:space="preserve">   confiado    </w:t>
      </w:r>
      <w:r>
        <w:t xml:space="preserve">   frustrada    </w:t>
      </w:r>
      <w:r>
        <w:t xml:space="preserve">   frustrado    </w:t>
      </w:r>
      <w:r>
        <w:t xml:space="preserve">   enojada    </w:t>
      </w:r>
      <w:r>
        <w:t xml:space="preserve">   enojado    </w:t>
      </w:r>
      <w:r>
        <w:t xml:space="preserve">   desinteresada    </w:t>
      </w:r>
      <w:r>
        <w:t xml:space="preserve">   desinteresado    </w:t>
      </w:r>
      <w:r>
        <w:t xml:space="preserve">   avergonzada    </w:t>
      </w:r>
      <w:r>
        <w:t xml:space="preserve">   avergonzado    </w:t>
      </w:r>
      <w:r>
        <w:t xml:space="preserve">   emocionada    </w:t>
      </w:r>
      <w:r>
        <w:t xml:space="preserve">   emocionado    </w:t>
      </w:r>
      <w:r>
        <w:t xml:space="preserve">   confundida    </w:t>
      </w:r>
      <w:r>
        <w:t xml:space="preserve">   confundido    </w:t>
      </w:r>
      <w:r>
        <w:t xml:space="preserve">   enferma    </w:t>
      </w:r>
      <w:r>
        <w:t xml:space="preserve">   enfermo    </w:t>
      </w:r>
      <w:r>
        <w:t xml:space="preserve">   triste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2021-10-11T10:46:55Z</dcterms:created>
  <dcterms:modified xsi:type="dcterms:W3CDTF">2021-10-11T10:46:55Z</dcterms:modified>
</cp:coreProperties>
</file>