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abrumado    </w:t>
      </w:r>
      <w:r>
        <w:t xml:space="preserve">   aburrido    </w:t>
      </w:r>
      <w:r>
        <w:t xml:space="preserve">   alegre    </w:t>
      </w:r>
      <w:r>
        <w:t xml:space="preserve">   apenado    </w:t>
      </w:r>
      <w:r>
        <w:t xml:space="preserve">   asustado    </w:t>
      </w:r>
      <w:r>
        <w:t xml:space="preserve">   cansado    </w:t>
      </w:r>
      <w:r>
        <w:t xml:space="preserve">   contento    </w:t>
      </w:r>
      <w:r>
        <w:t xml:space="preserve">   deprimido    </w:t>
      </w:r>
      <w:r>
        <w:t xml:space="preserve">   enfadado    </w:t>
      </w:r>
      <w:r>
        <w:t xml:space="preserve">   enfermo    </w:t>
      </w:r>
      <w:r>
        <w:t xml:space="preserve">   enojado    </w:t>
      </w:r>
      <w:r>
        <w:t xml:space="preserve">   estresado    </w:t>
      </w:r>
      <w:r>
        <w:t xml:space="preserve">   frustrado    </w:t>
      </w:r>
      <w:r>
        <w:t xml:space="preserve">   furioso    </w:t>
      </w:r>
      <w:r>
        <w:t xml:space="preserve">   nervioso    </w:t>
      </w:r>
      <w:r>
        <w:t xml:space="preserve">   orgulloso    </w:t>
      </w:r>
      <w:r>
        <w:t xml:space="preserve">   preocupado    </w:t>
      </w:r>
      <w:r>
        <w:t xml:space="preserve">   sorprendido    </w:t>
      </w:r>
      <w:r>
        <w:t xml:space="preserve">   tranquilo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emociones</dc:title>
  <dcterms:created xsi:type="dcterms:W3CDTF">2021-10-11T10:47:14Z</dcterms:created>
  <dcterms:modified xsi:type="dcterms:W3CDTF">2021-10-11T10:47:14Z</dcterms:modified>
</cp:coreProperties>
</file>