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emociones y las condiciones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cansado    </w:t>
      </w:r>
      <w:r>
        <w:t xml:space="preserve">   ocupado    </w:t>
      </w:r>
      <w:r>
        <w:t xml:space="preserve">   enfermo    </w:t>
      </w:r>
      <w:r>
        <w:t xml:space="preserve">   aburrido    </w:t>
      </w:r>
      <w:r>
        <w:t xml:space="preserve">   alegre    </w:t>
      </w:r>
      <w:r>
        <w:t xml:space="preserve">   deprimido    </w:t>
      </w:r>
      <w:r>
        <w:t xml:space="preserve">   avergonzado    </w:t>
      </w:r>
      <w:r>
        <w:t xml:space="preserve">   preocupado    </w:t>
      </w:r>
      <w:r>
        <w:t xml:space="preserve">   nervioso    </w:t>
      </w:r>
      <w:r>
        <w:t xml:space="preserve">   frustrado    </w:t>
      </w:r>
      <w:r>
        <w:t xml:space="preserve">   contento    </w:t>
      </w:r>
      <w:r>
        <w:t xml:space="preserve">   triste    </w:t>
      </w:r>
      <w:r>
        <w:t xml:space="preserve">   emocionado    </w:t>
      </w:r>
      <w:r>
        <w:t xml:space="preserve">   enojado    </w:t>
      </w:r>
      <w:r>
        <w:t xml:space="preserve">   feliz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 y las condiciones</dc:title>
  <dcterms:created xsi:type="dcterms:W3CDTF">2021-10-11T10:46:13Z</dcterms:created>
  <dcterms:modified xsi:type="dcterms:W3CDTF">2021-10-11T10:46:13Z</dcterms:modified>
</cp:coreProperties>
</file>