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estaciones y los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fall/autumn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summer</w:t>
            </w:r>
          </w:p>
        </w:tc>
      </w:tr>
    </w:tbl>
    <w:p>
      <w:pPr>
        <w:pStyle w:val="WordBankSmall"/>
      </w:pPr>
      <w:r>
        <w:t xml:space="preserve">   rojo    </w:t>
      </w:r>
      <w:r>
        <w:t xml:space="preserve">   verde    </w:t>
      </w:r>
      <w:r>
        <w:t xml:space="preserve">   marron    </w:t>
      </w:r>
      <w:r>
        <w:t xml:space="preserve">   rosada    </w:t>
      </w:r>
      <w:r>
        <w:t xml:space="preserve">   blanco    </w:t>
      </w:r>
      <w:r>
        <w:t xml:space="preserve">   amarillo    </w:t>
      </w:r>
      <w:r>
        <w:t xml:space="preserve">   negro    </w:t>
      </w:r>
      <w:r>
        <w:t xml:space="preserve">   gris    </w:t>
      </w:r>
      <w:r>
        <w:t xml:space="preserve">   primavera    </w:t>
      </w:r>
      <w:r>
        <w:t xml:space="preserve">   otono    </w:t>
      </w:r>
      <w:r>
        <w:t xml:space="preserve">   invierno    </w:t>
      </w:r>
      <w:r>
        <w:t xml:space="preserve">   verano    </w:t>
      </w:r>
      <w:r>
        <w:t xml:space="preserve">   estacion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estaciones y los colores</dc:title>
  <dcterms:created xsi:type="dcterms:W3CDTF">2021-10-11T10:46:27Z</dcterms:created>
  <dcterms:modified xsi:type="dcterms:W3CDTF">2021-10-11T10:46:27Z</dcterms:modified>
</cp:coreProperties>
</file>