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Las frutas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Pomelo    </w:t>
      </w:r>
      <w:r>
        <w:t xml:space="preserve">   Mango    </w:t>
      </w:r>
      <w:r>
        <w:t xml:space="preserve">   Arándos    </w:t>
      </w:r>
      <w:r>
        <w:t xml:space="preserve">   Guindas    </w:t>
      </w:r>
      <w:r>
        <w:t xml:space="preserve">   Abaricoques    </w:t>
      </w:r>
      <w:r>
        <w:t xml:space="preserve">   Ciruela    </w:t>
      </w:r>
      <w:r>
        <w:t xml:space="preserve">   Limas    </w:t>
      </w:r>
      <w:r>
        <w:t xml:space="preserve">   Mora    </w:t>
      </w:r>
      <w:r>
        <w:t xml:space="preserve">   Frambuesa    </w:t>
      </w:r>
      <w:r>
        <w:t xml:space="preserve">   Arándano    </w:t>
      </w:r>
      <w:r>
        <w:t xml:space="preserve">   Fresa    </w:t>
      </w:r>
      <w:r>
        <w:t xml:space="preserve">   Uva    </w:t>
      </w:r>
      <w:r>
        <w:t xml:space="preserve">   Naranja    </w:t>
      </w:r>
      <w:r>
        <w:t xml:space="preserve">   Melocotón    </w:t>
      </w:r>
      <w:r>
        <w:t xml:space="preserve">   Manzana    </w:t>
      </w:r>
      <w:r>
        <w:t xml:space="preserve">   Limón    </w:t>
      </w:r>
      <w:r>
        <w:t xml:space="preserve">   Banana    </w:t>
      </w:r>
      <w:r>
        <w:t xml:space="preserve">   Frutas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frutas</dc:title>
  <dcterms:created xsi:type="dcterms:W3CDTF">2021-10-11T10:46:11Z</dcterms:created>
  <dcterms:modified xsi:type="dcterms:W3CDTF">2021-10-11T10:46:11Z</dcterms:modified>
</cp:coreProperties>
</file>