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frutas y las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broccoli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frutas y las verduras</dc:title>
  <dcterms:created xsi:type="dcterms:W3CDTF">2021-10-11T10:46:44Z</dcterms:created>
  <dcterms:modified xsi:type="dcterms:W3CDTF">2021-10-11T10:46:44Z</dcterms:modified>
</cp:coreProperties>
</file>