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habitaciones de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second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bedroom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balcony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the first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my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corridor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toilet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garage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habitaciones de la casa</dc:title>
  <dcterms:created xsi:type="dcterms:W3CDTF">2021-10-11T10:46:42Z</dcterms:created>
  <dcterms:modified xsi:type="dcterms:W3CDTF">2021-10-11T10:46:42Z</dcterms:modified>
</cp:coreProperties>
</file>