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legumbres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nabo    </w:t>
      </w:r>
      <w:r>
        <w:t xml:space="preserve">   espinacas    </w:t>
      </w:r>
      <w:r>
        <w:t xml:space="preserve">   col    </w:t>
      </w:r>
      <w:r>
        <w:t xml:space="preserve">   brócoli    </w:t>
      </w:r>
      <w:r>
        <w:t xml:space="preserve">   batata    </w:t>
      </w:r>
      <w:r>
        <w:t xml:space="preserve">   papa    </w:t>
      </w:r>
      <w:r>
        <w:t xml:space="preserve">   patata    </w:t>
      </w:r>
      <w:r>
        <w:t xml:space="preserve">   remolacha    </w:t>
      </w:r>
      <w:r>
        <w:t xml:space="preserve">   judías    </w:t>
      </w:r>
      <w:r>
        <w:t xml:space="preserve">   guisantes    </w:t>
      </w:r>
      <w:r>
        <w:t xml:space="preserve">   frijoles    </w:t>
      </w:r>
      <w:r>
        <w:t xml:space="preserve">   pimiento    </w:t>
      </w:r>
      <w:r>
        <w:t xml:space="preserve">   zanahoria    </w:t>
      </w:r>
      <w:r>
        <w:t xml:space="preserve">   tomate    </w:t>
      </w:r>
      <w:r>
        <w:t xml:space="preserve">   rábano    </w:t>
      </w:r>
      <w:r>
        <w:t xml:space="preserve">   pepino    </w:t>
      </w:r>
      <w:r>
        <w:t xml:space="preserve">   apio    </w:t>
      </w:r>
      <w:r>
        <w:t xml:space="preserve">   lechuga    </w:t>
      </w:r>
      <w:r>
        <w:t xml:space="preserve">   ensalada    </w:t>
      </w:r>
      <w:r>
        <w:t xml:space="preserve">   cebolla    </w:t>
      </w:r>
      <w:r>
        <w:t xml:space="preserve">   ajo    </w:t>
      </w:r>
      <w:r>
        <w:t xml:space="preserve">   veduras    </w:t>
      </w:r>
      <w:r>
        <w:t xml:space="preserve">   vegetales    </w:t>
      </w:r>
      <w:r>
        <w:t xml:space="preserve">   legumbres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legumbres</dc:title>
  <dcterms:created xsi:type="dcterms:W3CDTF">2021-10-11T10:46:16Z</dcterms:created>
  <dcterms:modified xsi:type="dcterms:W3CDTF">2021-10-11T10:46:16Z</dcterms:modified>
</cp:coreProperties>
</file>