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mascotas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 caballo    </w:t>
      </w:r>
      <w:r>
        <w:t xml:space="preserve">   un pez    </w:t>
      </w:r>
      <w:r>
        <w:t xml:space="preserve">   un hámster    </w:t>
      </w:r>
      <w:r>
        <w:t xml:space="preserve">   un pájaro    </w:t>
      </w:r>
      <w:r>
        <w:t xml:space="preserve">   una cobaya    </w:t>
      </w:r>
      <w:r>
        <w:t xml:space="preserve">   un ratón    </w:t>
      </w:r>
      <w:r>
        <w:t xml:space="preserve">   un conejo    </w:t>
      </w:r>
      <w:r>
        <w:t xml:space="preserve">   un serpiente    </w:t>
      </w:r>
      <w:r>
        <w:t xml:space="preserve">   un gato    </w:t>
      </w:r>
      <w:r>
        <w:t xml:space="preserve">   un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mascotas</dc:title>
  <dcterms:created xsi:type="dcterms:W3CDTF">2021-10-11T10:46:40Z</dcterms:created>
  <dcterms:modified xsi:type="dcterms:W3CDTF">2021-10-11T10:46:40Z</dcterms:modified>
</cp:coreProperties>
</file>