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noticias</w:t>
      </w:r>
    </w:p>
    <w:p>
      <w:pPr>
        <w:pStyle w:val="Questions"/>
      </w:pPr>
      <w:r>
        <w:t xml:space="preserve">1. LOLCA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LATRSAA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MCIRNE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OROB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ANECDTECI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INAMCLRI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MERACÁ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NAFSAIZN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AACTRRSE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CAANL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noticias</dc:title>
  <dcterms:created xsi:type="dcterms:W3CDTF">2021-10-11T10:46:04Z</dcterms:created>
  <dcterms:modified xsi:type="dcterms:W3CDTF">2021-10-11T10:46:04Z</dcterms:modified>
</cp:coreProperties>
</file>