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palabras más útiles para AP lengua española y cultura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Mucho gusto en verlo    </w:t>
      </w:r>
      <w:r>
        <w:t xml:space="preserve">   Atentamente__    </w:t>
      </w:r>
      <w:r>
        <w:t xml:space="preserve">   Estimado __    </w:t>
      </w:r>
      <w:r>
        <w:t xml:space="preserve">   ¿Sabes?    </w:t>
      </w:r>
      <w:r>
        <w:t xml:space="preserve">   No me digas    </w:t>
      </w:r>
      <w:r>
        <w:t xml:space="preserve">   Comprendo...    </w:t>
      </w:r>
      <w:r>
        <w:t xml:space="preserve">   Pues...    </w:t>
      </w:r>
      <w:r>
        <w:t xml:space="preserve">   Creo que...    </w:t>
      </w:r>
      <w:r>
        <w:t xml:space="preserve">   A ver...    </w:t>
      </w:r>
      <w:r>
        <w:t xml:space="preserve">   para concluir    </w:t>
      </w:r>
      <w:r>
        <w:t xml:space="preserve">   así que    </w:t>
      </w:r>
      <w:r>
        <w:t xml:space="preserve">   sin embargo    </w:t>
      </w:r>
      <w:r>
        <w:t xml:space="preserve">   aunque    </w:t>
      </w:r>
      <w:r>
        <w:t xml:space="preserve">   ambos    </w:t>
      </w:r>
      <w:r>
        <w:t xml:space="preserve">   por eso    </w:t>
      </w:r>
      <w:r>
        <w:t xml:space="preserve">   sin duda    </w:t>
      </w:r>
      <w:r>
        <w:t xml:space="preserve">   a mi parecer    </w:t>
      </w:r>
      <w:r>
        <w:t xml:space="preserve">   claro    </w:t>
      </w:r>
      <w:r>
        <w:t xml:space="preserve">   para empezar    </w:t>
      </w:r>
      <w:r>
        <w:t xml:space="preserve">   además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palabras más útiles para AP lengua española y cultura</dc:title>
  <dcterms:created xsi:type="dcterms:W3CDTF">2021-10-11T10:46:06Z</dcterms:created>
  <dcterms:modified xsi:type="dcterms:W3CDTF">2021-10-11T10:46:06Z</dcterms:modified>
</cp:coreProperties>
</file>