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pie    </w:t>
      </w:r>
      <w:r>
        <w:t xml:space="preserve">   rodilla    </w:t>
      </w:r>
      <w:r>
        <w:t xml:space="preserve">   pierna    </w:t>
      </w:r>
      <w:r>
        <w:t xml:space="preserve">   espalda    </w:t>
      </w:r>
      <w:r>
        <w:t xml:space="preserve">   estomago    </w:t>
      </w:r>
      <w:r>
        <w:t xml:space="preserve">   brazo    </w:t>
      </w:r>
      <w:r>
        <w:t xml:space="preserve">   mano    </w:t>
      </w:r>
      <w:r>
        <w:t xml:space="preserve">   garganta    </w:t>
      </w:r>
      <w:r>
        <w:t xml:space="preserve">   muelas    </w:t>
      </w:r>
      <w:r>
        <w:t xml:space="preserve">   oidos    </w:t>
      </w:r>
      <w:r>
        <w:t xml:space="preserve">   cabeza    </w:t>
      </w:r>
      <w:r>
        <w:t xml:space="preserve">   ojos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partes del cuerpo</dc:title>
  <dcterms:created xsi:type="dcterms:W3CDTF">2021-10-11T10:47:19Z</dcterms:created>
  <dcterms:modified xsi:type="dcterms:W3CDTF">2021-10-11T10:47:19Z</dcterms:modified>
</cp:coreProperties>
</file>