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partes del cuerpo</w:t>
      </w:r>
    </w:p>
    <w:p>
      <w:pPr>
        <w:pStyle w:val="Questions"/>
      </w:pPr>
      <w:r>
        <w:t xml:space="preserve">1. OODC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AONM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CAZBEA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ZROBA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NRIZA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COBA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AENLGU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DDEO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SOAJER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IDSTEEN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IALSOB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RLOALDI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RENIPAS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OEAMTGSO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2021-10-11T10:46:54Z</dcterms:created>
  <dcterms:modified xsi:type="dcterms:W3CDTF">2021-10-11T10:46:54Z</dcterms:modified>
</cp:coreProperties>
</file>