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el órgano más importante ya que nos da la vida.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Es un órgano que nos ayuda a digerir los alimentos.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 ayudan a masticar i triturar los alimentos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 sirven para respirar ya que sin ellos podriamos morir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 ayuda a sentir los olores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Estas nos ayudan a sentir las vozes, sonidos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Sirven para correr, saltar, andar,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 sirven para tocar las cosas por ejemplo: rascarnos, aplaudir, tocar un instrumento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 ayudan a ver las diferentes cosas que tenemos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músculo muy importante ya que nos ayuda a hablar.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2021-10-11T10:47:14Z</dcterms:created>
  <dcterms:modified xsi:type="dcterms:W3CDTF">2021-10-11T10:47:14Z</dcterms:modified>
</cp:coreProperties>
</file>