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CORAZÓN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CUERPO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ESPALDA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OREJA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PULMÓN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CABEZA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OJOS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DEDO DEL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2021-10-11T10:46:02Z</dcterms:created>
  <dcterms:modified xsi:type="dcterms:W3CDTF">2021-10-11T10:46:02Z</dcterms:modified>
</cp:coreProperties>
</file>