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partes del cuerpo y mas</w:t>
      </w:r>
    </w:p>
    <w:p>
      <w:pPr>
        <w:pStyle w:val="Questions"/>
      </w:pPr>
      <w:r>
        <w:t xml:space="preserve">1. AAZBEC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NMSOA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SOGTMEOA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MNUEAC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OEDSD DE IPE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RNGAATAG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SAPALED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OJSO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JSERAO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RZINA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PIE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DSEDO DE PIE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AL EERCAT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DIIAEMCN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PATISLLAS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OST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DOORL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EENTR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cabeza    </w:t>
      </w:r>
      <w:r>
        <w:t xml:space="preserve">   manos    </w:t>
      </w:r>
      <w:r>
        <w:t xml:space="preserve">   estomago    </w:t>
      </w:r>
      <w:r>
        <w:t xml:space="preserve">   muneca    </w:t>
      </w:r>
      <w:r>
        <w:t xml:space="preserve">   dedos de pie    </w:t>
      </w:r>
      <w:r>
        <w:t xml:space="preserve">   garganta    </w:t>
      </w:r>
      <w:r>
        <w:t xml:space="preserve">   espalda    </w:t>
      </w:r>
      <w:r>
        <w:t xml:space="preserve">   ojos    </w:t>
      </w:r>
      <w:r>
        <w:t xml:space="preserve">   orejas    </w:t>
      </w:r>
      <w:r>
        <w:t xml:space="preserve">   nariz    </w:t>
      </w:r>
      <w:r>
        <w:t xml:space="preserve">   pie    </w:t>
      </w:r>
      <w:r>
        <w:t xml:space="preserve">   dedos de pie    </w:t>
      </w:r>
      <w:r>
        <w:t xml:space="preserve">   la receta    </w:t>
      </w:r>
      <w:r>
        <w:t xml:space="preserve">   medicina    </w:t>
      </w:r>
      <w:r>
        <w:t xml:space="preserve">   pastillas    </w:t>
      </w:r>
      <w:r>
        <w:t xml:space="preserve">   tos    </w:t>
      </w:r>
      <w:r>
        <w:t xml:space="preserve">   dolor    </w:t>
      </w:r>
      <w:r>
        <w:t xml:space="preserve">   tener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partes del cuerpo y mas</dc:title>
  <dcterms:created xsi:type="dcterms:W3CDTF">2021-10-11T10:46:41Z</dcterms:created>
  <dcterms:modified xsi:type="dcterms:W3CDTF">2021-10-11T10:46:41Z</dcterms:modified>
</cp:coreProperties>
</file>