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películas y las opiniones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excelentes    </w:t>
      </w:r>
      <w:r>
        <w:t xml:space="preserve">   divertidas    </w:t>
      </w:r>
      <w:r>
        <w:t xml:space="preserve">   graciosas    </w:t>
      </w:r>
      <w:r>
        <w:t xml:space="preserve">   fantásticas    </w:t>
      </w:r>
      <w:r>
        <w:t xml:space="preserve">   tontas    </w:t>
      </w:r>
      <w:r>
        <w:t xml:space="preserve">   interesantes    </w:t>
      </w:r>
      <w:r>
        <w:t xml:space="preserve">   aburridas    </w:t>
      </w:r>
      <w:r>
        <w:t xml:space="preserve">   malas    </w:t>
      </w:r>
      <w:r>
        <w:t xml:space="preserve">   buenas    </w:t>
      </w:r>
      <w:r>
        <w:t xml:space="preserve">   oeste    </w:t>
      </w:r>
      <w:r>
        <w:t xml:space="preserve">   guerra    </w:t>
      </w:r>
      <w:r>
        <w:t xml:space="preserve">   dibujos animados    </w:t>
      </w:r>
      <w:r>
        <w:t xml:space="preserve">   terror    </w:t>
      </w:r>
      <w:r>
        <w:t xml:space="preserve">   ciencia-ficción    </w:t>
      </w:r>
      <w:r>
        <w:t xml:space="preserve">   cómica    </w:t>
      </w:r>
      <w:r>
        <w:t xml:space="preserve">   romántica    </w:t>
      </w:r>
      <w:r>
        <w:t xml:space="preserve">   una película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películas y las opiniones </dc:title>
  <dcterms:created xsi:type="dcterms:W3CDTF">2021-10-11T10:46:11Z</dcterms:created>
  <dcterms:modified xsi:type="dcterms:W3CDTF">2021-10-11T10:46:11Z</dcterms:modified>
</cp:coreProperties>
</file>