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peliculas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voy    </w:t>
      </w:r>
      <w:r>
        <w:t xml:space="preserve">   vi    </w:t>
      </w:r>
      <w:r>
        <w:t xml:space="preserve">   veo    </w:t>
      </w:r>
      <w:r>
        <w:t xml:space="preserve">   normalmente    </w:t>
      </w:r>
      <w:r>
        <w:t xml:space="preserve">   hoy    </w:t>
      </w:r>
      <w:r>
        <w:t xml:space="preserve">   ayer    </w:t>
      </w:r>
      <w:r>
        <w:t xml:space="preserve">   melopasebomba    </w:t>
      </w:r>
      <w:r>
        <w:t xml:space="preserve">   bebi    </w:t>
      </w:r>
      <w:r>
        <w:t xml:space="preserve">   comi    </w:t>
      </w:r>
      <w:r>
        <w:t xml:space="preserve">   fui    </w:t>
      </w:r>
      <w:r>
        <w:t xml:space="preserve">   unapeliculadearte    </w:t>
      </w:r>
      <w:r>
        <w:t xml:space="preserve">   unapeliculafrancesa    </w:t>
      </w:r>
      <w:r>
        <w:t xml:space="preserve">   unacomedia    </w:t>
      </w:r>
      <w:r>
        <w:t xml:space="preserve">   unapeliculadeterror    </w:t>
      </w:r>
      <w:r>
        <w:t xml:space="preserve">   cienciaficcion    </w:t>
      </w:r>
      <w:r>
        <w:t xml:space="preserve">   la pelicula de accion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peliculas</dc:title>
  <dcterms:created xsi:type="dcterms:W3CDTF">2021-10-11T10:46:16Z</dcterms:created>
  <dcterms:modified xsi:type="dcterms:W3CDTF">2021-10-11T10:46:16Z</dcterms:modified>
</cp:coreProperties>
</file>