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plagas de egipto</w:t>
      </w:r>
    </w:p>
    <w:p>
      <w:pPr>
        <w:pStyle w:val="Questions"/>
      </w:pPr>
      <w:r>
        <w:t xml:space="preserve">1. LGAAPS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GANSER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MAOCSS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ISTLNIEAB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OETIGP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TASOGLNAS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POJOIS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AFNARO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AAVR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ISMOSE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AONRA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plagas de egipto</dc:title>
  <dcterms:created xsi:type="dcterms:W3CDTF">2021-10-11T10:46:19Z</dcterms:created>
  <dcterms:modified xsi:type="dcterms:W3CDTF">2021-10-11T10:46:19Z</dcterms:modified>
</cp:coreProperties>
</file>