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plantas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coniferous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sapling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deciduous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pinecone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pine needle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plantas</dc:title>
  <dcterms:created xsi:type="dcterms:W3CDTF">2021-10-11T10:46:47Z</dcterms:created>
  <dcterms:modified xsi:type="dcterms:W3CDTF">2021-10-11T10:46:47Z</dcterms:modified>
</cp:coreProperties>
</file>