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preposiciones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entre    </w:t>
      </w:r>
      <w:r>
        <w:t xml:space="preserve">   debajo de    </w:t>
      </w:r>
      <w:r>
        <w:t xml:space="preserve">   encima de    </w:t>
      </w:r>
      <w:r>
        <w:t xml:space="preserve">   detrás de    </w:t>
      </w:r>
      <w:r>
        <w:t xml:space="preserve">   enfrente de    </w:t>
      </w:r>
      <w:r>
        <w:t xml:space="preserve">   lejos de    </w:t>
      </w:r>
      <w:r>
        <w:t xml:space="preserve">   cerca de    </w:t>
      </w:r>
      <w:r>
        <w:t xml:space="preserve">   al lado de    </w:t>
      </w:r>
      <w:r>
        <w:t xml:space="preserve">   al la izquierda de    </w:t>
      </w:r>
      <w:r>
        <w:t xml:space="preserve">   a la derecha 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preposiciones</dc:title>
  <dcterms:created xsi:type="dcterms:W3CDTF">2021-10-11T10:47:24Z</dcterms:created>
  <dcterms:modified xsi:type="dcterms:W3CDTF">2021-10-11T10:47:24Z</dcterms:modified>
</cp:coreProperties>
</file>