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Las profesiones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persona juzga (judges) si alguien es culpable o inocente.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persona que trabaja en el gobierno.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Persona que escribe literatura.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Persona que esta encargada de organizar una compañia.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vendor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Persona que hace programas de computadora.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Persona que trabaja en el banco.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Persona que creea communicacion visual, mensajes con imagenes.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escribe / edita / publica noticias.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Persona que dirige (leads) un govierno.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 persona trabaja en un banco.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Persona que hace un trabajo fisico. Se neceista mucha energia.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persona que traduce un idioma a otro 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Persona que se dedica a investigar la ciencia.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lider o la persona encargada (encharge) de algo.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Persona que trabaja con medicamentos.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Hombre o mujer de negocios .</w:t>
            </w:r>
          </w:p>
        </w:tc>
      </w:tr>
    </w:tbl>
    <w:p>
      <w:pPr>
        <w:pStyle w:val="WordBankLarge"/>
      </w:pPr>
      <w:r>
        <w:t xml:space="preserve">   banquero    </w:t>
      </w:r>
      <w:r>
        <w:t xml:space="preserve">   científico    </w:t>
      </w:r>
      <w:r>
        <w:t xml:space="preserve">   empresario    </w:t>
      </w:r>
      <w:r>
        <w:t xml:space="preserve">   periodista    </w:t>
      </w:r>
      <w:r>
        <w:t xml:space="preserve">   juez    </w:t>
      </w:r>
      <w:r>
        <w:t xml:space="preserve">   traductor    </w:t>
      </w:r>
      <w:r>
        <w:t xml:space="preserve">   funcionario    </w:t>
      </w:r>
      <w:r>
        <w:t xml:space="preserve">   farmaceutico    </w:t>
      </w:r>
      <w:r>
        <w:t xml:space="preserve">   jefe    </w:t>
      </w:r>
      <w:r>
        <w:t xml:space="preserve">   presidente     </w:t>
      </w:r>
      <w:r>
        <w:t xml:space="preserve">   programador informatico    </w:t>
      </w:r>
      <w:r>
        <w:t xml:space="preserve">   obrero    </w:t>
      </w:r>
      <w:r>
        <w:t xml:space="preserve">   gerente    </w:t>
      </w:r>
      <w:r>
        <w:t xml:space="preserve">   escritor    </w:t>
      </w:r>
      <w:r>
        <w:t xml:space="preserve">   diseñador grafico    </w:t>
      </w:r>
      <w:r>
        <w:t xml:space="preserve">   comerciante    </w:t>
      </w:r>
      <w:r>
        <w:t xml:space="preserve">   banquero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 </dc:title>
  <dcterms:created xsi:type="dcterms:W3CDTF">2021-10-11T10:47:17Z</dcterms:created>
  <dcterms:modified xsi:type="dcterms:W3CDTF">2021-10-11T10:47:17Z</dcterms:modified>
</cp:coreProperties>
</file>