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profesiones y las herramientas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estudio    </w:t>
      </w:r>
      <w:r>
        <w:t xml:space="preserve">   estacion de policia    </w:t>
      </w:r>
      <w:r>
        <w:t xml:space="preserve">   Restaurant    </w:t>
      </w:r>
      <w:r>
        <w:t xml:space="preserve">   oficina    </w:t>
      </w:r>
      <w:r>
        <w:t xml:space="preserve">   Escuela    </w:t>
      </w:r>
      <w:r>
        <w:t xml:space="preserve">   Hospital    </w:t>
      </w:r>
      <w:r>
        <w:t xml:space="preserve">   diente    </w:t>
      </w:r>
      <w:r>
        <w:t xml:space="preserve">   estetoscopio    </w:t>
      </w:r>
      <w:r>
        <w:t xml:space="preserve">   gorra    </w:t>
      </w:r>
      <w:r>
        <w:t xml:space="preserve">   piano    </w:t>
      </w:r>
      <w:r>
        <w:t xml:space="preserve">   cuchillo    </w:t>
      </w:r>
      <w:r>
        <w:t xml:space="preserve">   silbato    </w:t>
      </w:r>
      <w:r>
        <w:t xml:space="preserve">   computadora    </w:t>
      </w:r>
      <w:r>
        <w:t xml:space="preserve">   libro    </w:t>
      </w:r>
      <w:r>
        <w:t xml:space="preserve">   pincel    </w:t>
      </w:r>
      <w:r>
        <w:t xml:space="preserve">   camara    </w:t>
      </w:r>
      <w:r>
        <w:t xml:space="preserve">   fotografo    </w:t>
      </w:r>
      <w:r>
        <w:t xml:space="preserve">   maestro    </w:t>
      </w:r>
      <w:r>
        <w:t xml:space="preserve">   veterinario    </w:t>
      </w:r>
      <w:r>
        <w:t xml:space="preserve">   cocinero    </w:t>
      </w:r>
      <w:r>
        <w:t xml:space="preserve">   ingeniero    </w:t>
      </w:r>
      <w:r>
        <w:t xml:space="preserve">   Bombero    </w:t>
      </w:r>
      <w:r>
        <w:t xml:space="preserve">   Musico    </w:t>
      </w:r>
      <w:r>
        <w:t xml:space="preserve">   Pintor    </w:t>
      </w:r>
      <w:r>
        <w:t xml:space="preserve">   policia    </w:t>
      </w:r>
      <w:r>
        <w:t xml:space="preserve">   dentista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 y las herramientas</dc:title>
  <dcterms:created xsi:type="dcterms:W3CDTF">2021-10-11T10:46:39Z</dcterms:created>
  <dcterms:modified xsi:type="dcterms:W3CDTF">2021-10-11T10:46:39Z</dcterms:modified>
</cp:coreProperties>
</file>