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relaciones familiares y 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maestro    </w:t>
      </w:r>
      <w:r>
        <w:t xml:space="preserve">   doctor    </w:t>
      </w:r>
      <w:r>
        <w:t xml:space="preserve">   enfermera    </w:t>
      </w:r>
      <w:r>
        <w:t xml:space="preserve">   familia    </w:t>
      </w:r>
      <w:r>
        <w:t xml:space="preserve">   mal    </w:t>
      </w:r>
      <w:r>
        <w:t xml:space="preserve">   bien    </w:t>
      </w:r>
      <w:r>
        <w:t xml:space="preserve">   discutir    </w:t>
      </w:r>
      <w:r>
        <w:t xml:space="preserve">   esposa    </w:t>
      </w:r>
      <w:r>
        <w:t xml:space="preserve">   esposo    </w:t>
      </w:r>
      <w:r>
        <w:t xml:space="preserve">   casado    </w:t>
      </w:r>
      <w:r>
        <w:t xml:space="preserve">   soltero    </w:t>
      </w:r>
      <w:r>
        <w:t xml:space="preserve">   bebe    </w:t>
      </w:r>
      <w:r>
        <w:t xml:space="preserve">   madrina    </w:t>
      </w:r>
      <w:r>
        <w:t xml:space="preserve">   padrino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  <w:r>
        <w:t xml:space="preserve">   nieta    </w:t>
      </w:r>
      <w:r>
        <w:t xml:space="preserve">   nieto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familiares y las profesiones</dc:title>
  <dcterms:created xsi:type="dcterms:W3CDTF">2021-10-11T10:47:06Z</dcterms:created>
  <dcterms:modified xsi:type="dcterms:W3CDTF">2021-10-11T10:47:06Z</dcterms:modified>
</cp:coreProperties>
</file>