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relaciones personales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tienes musculos largos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Fuerte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Caundo no tienes mucho experiencia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Peludo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Saber muchas cosas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Narizona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opuesto de los ancianos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comes mucho comida y no hages ejercisio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Inocente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el pelo no esta rizado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Religioso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 confiable y verdadero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Pelo canoso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Caundo no estas inmaduro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Padres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tratar bein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Sociable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algo como comida es pasada la fecha de vencimiento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Gordo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una muher tiene un nariz muy grande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Intelligente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personas que te criaron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Payaso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Dos personas juntas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Torpe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persona que lleva una nariz roja y zapatos grandes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Pareja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pelo no mas tiene su proprio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Madurez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Cuando algo tiene mucho pelo como un kiwi o perro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Mimado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Cuando una persona nunca es positiva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Joven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Algo que no es familiar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Maltratar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algo dice un chiste una persona puede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Zurdo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Creyendo en dios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 persona que le gusta dar amor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Pesimista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Cuando una persona le gusta hablar con mucha gente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Tener bigote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Cuando una persona no se afeita el labio superior puede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Romantico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Cuando una persona cae mucho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Lacio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Cuando escribes con tu mano izquierda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Reir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relaciones personales </dc:title>
  <dcterms:created xsi:type="dcterms:W3CDTF">2021-10-11T10:46:53Z</dcterms:created>
  <dcterms:modified xsi:type="dcterms:W3CDTF">2021-10-11T10:46:53Z</dcterms:modified>
</cp:coreProperties>
</file>