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tareas domesticas/Actividades de ocio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care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straighten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tareas domesticas/Actividades de ocio</dc:title>
  <dcterms:created xsi:type="dcterms:W3CDTF">2021-10-11T10:47:18Z</dcterms:created>
  <dcterms:modified xsi:type="dcterms:W3CDTF">2021-10-11T10:47:18Z</dcterms:modified>
</cp:coreProperties>
</file>