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tiendas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qué tienda vas a buscar carne?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Puedes comprar frutas y verduras en esta tienda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¿A qué tienda vas para obtener todo?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Vas a buscar medicina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¿Donde puedes conseguir Tabasco?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¿A dónde vas aquí para comprar la comida?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Vas aquí para comprar tu comida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llamas a una tienda que vende pasteles?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 aquí para comprar tu comida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¿Donde puedes conseguir dulces?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puedes conseguir perfume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¿Donde puedes conseguir baguettes frescas?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tiendas </dc:title>
  <dcterms:created xsi:type="dcterms:W3CDTF">2021-10-11T10:47:23Z</dcterms:created>
  <dcterms:modified xsi:type="dcterms:W3CDTF">2021-10-11T10:47:23Z</dcterms:modified>
</cp:coreProperties>
</file>