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¡Las vacaciones!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estación    </w:t>
      </w:r>
      <w:r>
        <w:t xml:space="preserve">   nieve    </w:t>
      </w:r>
      <w:r>
        <w:t xml:space="preserve">   lluvia    </w:t>
      </w:r>
      <w:r>
        <w:t xml:space="preserve">   viento    </w:t>
      </w:r>
      <w:r>
        <w:t xml:space="preserve">   sol    </w:t>
      </w:r>
      <w:r>
        <w:t xml:space="preserve">   fresco    </w:t>
      </w:r>
      <w:r>
        <w:t xml:space="preserve">   frío    </w:t>
      </w:r>
      <w:r>
        <w:t xml:space="preserve">   calor    </w:t>
      </w:r>
      <w:r>
        <w:t xml:space="preserve">   nublado    </w:t>
      </w:r>
      <w:r>
        <w:t xml:space="preserve">   tiempo    </w:t>
      </w:r>
      <w:r>
        <w:t xml:space="preserve">   verano    </w:t>
      </w:r>
      <w:r>
        <w:t xml:space="preserve">   primavera    </w:t>
      </w:r>
      <w:r>
        <w:t xml:space="preserve">   otoño    </w:t>
      </w:r>
      <w:r>
        <w:t xml:space="preserve">   invierno    </w:t>
      </w:r>
      <w:r>
        <w:t xml:space="preserve">   playa    </w:t>
      </w:r>
      <w:r>
        <w:t xml:space="preserve">   mar    </w:t>
      </w:r>
      <w:r>
        <w:t xml:space="preserve">   tren    </w:t>
      </w:r>
      <w:r>
        <w:t xml:space="preserve">   aeropuerto    </w:t>
      </w:r>
      <w:r>
        <w:t xml:space="preserve">   viajera    </w:t>
      </w:r>
      <w:r>
        <w:t xml:space="preserve">   viajero    </w:t>
      </w:r>
      <w:r>
        <w:t xml:space="preserve">   fotos    </w:t>
      </w:r>
      <w:r>
        <w:t xml:space="preserve">   tomar    </w:t>
      </w:r>
      <w:r>
        <w:t xml:space="preserve">   pescar    </w:t>
      </w:r>
      <w:r>
        <w:t xml:space="preserve">   caballo    </w:t>
      </w:r>
      <w:r>
        <w:t xml:space="preserve">   montar    </w:t>
      </w:r>
      <w:r>
        <w:t xml:space="preserve">   taxi    </w:t>
      </w:r>
      <w:r>
        <w:t xml:space="preserve">   motocicleta    </w:t>
      </w:r>
      <w:r>
        <w:t xml:space="preserve">   barco    </w:t>
      </w:r>
      <w:r>
        <w:t xml:space="preserve">   avión    </w:t>
      </w:r>
      <w:r>
        <w:t xml:space="preserve">   autobus    </w:t>
      </w:r>
      <w:r>
        <w:t xml:space="preserve">   viaje    </w:t>
      </w:r>
      <w:r>
        <w:t xml:space="preserve">   maleta    </w:t>
      </w:r>
      <w:r>
        <w:t xml:space="preserve">   reservación    </w:t>
      </w:r>
      <w:r>
        <w:t xml:space="preserve">   confirmar    </w:t>
      </w:r>
      <w:r>
        <w:t xml:space="preserve">   acampar    </w:t>
      </w:r>
      <w:r>
        <w:t xml:space="preserve">   vacación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¡Las vacaciones!</dc:title>
  <dcterms:created xsi:type="dcterms:W3CDTF">2021-10-10T23:49:27Z</dcterms:created>
  <dcterms:modified xsi:type="dcterms:W3CDTF">2021-10-10T23:49:27Z</dcterms:modified>
</cp:coreProperties>
</file>