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tiempo    </w:t>
      </w:r>
      <w:r>
        <w:t xml:space="preserve">   buen    </w:t>
      </w:r>
      <w:r>
        <w:t xml:space="preserve">   hace    </w:t>
      </w:r>
      <w:r>
        <w:t xml:space="preserve">   porque    </w:t>
      </w:r>
      <w:r>
        <w:t xml:space="preserve">   amigos    </w:t>
      </w:r>
      <w:r>
        <w:t xml:space="preserve">   mis    </w:t>
      </w:r>
      <w:r>
        <w:t xml:space="preserve">   con    </w:t>
      </w:r>
      <w:r>
        <w:t xml:space="preserve">   julio    </w:t>
      </w:r>
      <w:r>
        <w:t xml:space="preserve">   en    </w:t>
      </w:r>
      <w:r>
        <w:t xml:space="preserve">   Francia    </w:t>
      </w:r>
      <w:r>
        <w:t xml:space="preserve">   a    </w:t>
      </w:r>
      <w:r>
        <w:t xml:space="preserve">   vacaciones    </w:t>
      </w:r>
      <w:r>
        <w:t xml:space="preserve">   de    </w:t>
      </w:r>
      <w:r>
        <w:t xml:space="preserve">   ir    </w:t>
      </w:r>
      <w:r>
        <w:t xml:space="preserve">   gusta    </w:t>
      </w:r>
      <w:r>
        <w:t xml:space="preserve">  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vacaciones</dc:title>
  <dcterms:created xsi:type="dcterms:W3CDTF">2021-10-11T10:47:16Z</dcterms:created>
  <dcterms:modified xsi:type="dcterms:W3CDTF">2021-10-11T10:47:16Z</dcterms:modified>
</cp:coreProperties>
</file>