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B&amp;B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would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hiking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shopping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2021-10-11T10:47:46Z</dcterms:created>
  <dcterms:modified xsi:type="dcterms:W3CDTF">2021-10-11T10:47:46Z</dcterms:modified>
</cp:coreProperties>
</file>